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清新水彩人物插画手绘教程  美好时光</w:t>
      </w:r>
    </w:p>
    <w:p>
      <w:r>
        <w:rPr>
          <w:rFonts w:ascii="宋体" w:hAnsi="宋体" w:eastAsia="宋体"/>
          <w:sz w:val="24"/>
        </w:rPr>
        <w:t>一颗豆子编著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清新水彩人物插画手绘教程  美好时光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一颗豆子编著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本书出售、求购地址：https://www.jiaokey.com/book/detail/14298140.html</w:t>
      </w:r>
    </w:p>
    <w:p>
      <w:r>
        <w:t>更多相关图书推荐：https://www.jiaokey.com</w:t>
      </w:r>
    </w:p>
    <w:p>
      <w:r>
        <w:t>一颗豆子编著 其他作品：https://www.jiaokey.com/tag/一颗豆子编著.html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关键词搜索：https://www.jiaokey.com/tag/清新水彩人物插画手绘教程  美好时光.html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