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书名：戏曲电视剧创作新论</w:t>
      </w:r>
    </w:p>
    <w:p>
      <w:r>
        <w:t>作者：杨燕，徐翠主编</w:t>
      </w:r>
    </w:p>
    <w:p>
      <w:r>
        <w:t>出版社：中国广播影视出版社,2016.11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戏曲电视剧创作新论 评论地址：https://www.jiaokey.com/book/detail/14298121.html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