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书名：现代设计思潮  第1卷  造物主</w:t>
      </w:r>
    </w:p>
    <w:p>
      <w:r>
        <w:t>作者：黄厚石著</w:t>
      </w:r>
    </w:p>
    <w:p>
      <w:r>
        <w:t>出版社：南京:东南大学出版社,2016.12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现代设计思潮  第1卷  造物主 评论地址：https://www.jiaokey.com/book/detail/14298116.html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