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美国英文书法手册  圆体字</w:t>
      </w:r>
    </w:p>
    <w:p>
      <w:r>
        <w:rPr>
          <w:rFonts w:ascii="宋体" w:hAnsi="宋体" w:eastAsia="宋体"/>
          <w:sz w:val="24"/>
        </w:rPr>
        <w:t>（美）埃莉诺·温特斯编著；张帆翻译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美国英文书法手册  圆体字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（美）埃莉诺·温特斯编著；张帆翻译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本书出售、求购地址：https://www.jiaokey.com/book/detail/14298111.html</w:t>
      </w:r>
    </w:p>
    <w:p>
      <w:r>
        <w:t>更多相关图书推荐：https://www.jiaokey.com</w:t>
      </w:r>
    </w:p>
    <w:p>
      <w:r>
        <w:t>（美）埃莉诺·温特斯编著；张帆翻译 其他作品：https://www.jiaokey.com/tag/（美）埃莉诺·温特斯编著；张帆翻译.html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关键词搜索：https://www.jiaokey.com/tag/美国英文书法手册  圆体字.html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