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书名：彩铅画的极致表现</w:t>
      </w:r>
    </w:p>
    <w:p>
      <w:r>
        <w:t>作者：（美）奥约娜·尼克尔森，高巍，巨德辉译</w:t>
      </w:r>
    </w:p>
    <w:p>
      <w:r>
        <w:t>出版社：沈阳:辽宁科学技术出版社,2017.01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彩铅画的极致表现 评论地址：https://www.jiaokey.com/book/detail/14298089.html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