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书名：新编石膏几何体写生</w:t>
      </w:r>
    </w:p>
    <w:p>
      <w:r>
        <w:t>作者：刘金成，吕趁华，刘茗，刘洁著</w:t>
      </w:r>
    </w:p>
    <w:p>
      <w:r>
        <w:t>出版社：北京：金盾出版社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新编石膏几何体写生 评论地址：https://www.jiaokey.com/book/detail/14298085.html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