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中国古典舞学科建设六十年论坛文集</w:t>
      </w:r>
    </w:p>
    <w:p>
      <w:r>
        <w:rPr>
          <w:rFonts w:ascii="宋体" w:hAnsi="宋体" w:eastAsia="宋体"/>
          <w:sz w:val="24"/>
        </w:rPr>
        <w:t>满运喜主编；庞丹，宋海芳副主编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中国古典舞学科建设六十年论坛文集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满运喜主编；庞丹，宋海芳副主编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本书出售、求购地址：https://www.jiaokey.com/book/detail/14298076.html</w:t>
      </w:r>
    </w:p>
    <w:p>
      <w:r>
        <w:t>更多相关图书推荐：https://www.jiaokey.com</w:t>
      </w:r>
    </w:p>
    <w:p>
      <w:r>
        <w:t>满运喜主编；庞丹，宋海芳副主编 其他作品：https://www.jiaokey.com/tag/满运喜主编；庞丹，宋海芳副主编.html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关键词搜索：https://www.jiaokey.com/tag/中国古典舞学科建设六十年论坛文集.html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