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3  第2卷  师组类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3  第2卷  师组类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本书出售、求购地址：https://www.jiaokey.com/book/detail/14298059.html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3  第2卷  师组类.html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