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漫画新手入门，这本就够了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漫画新手入门，这本就够了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本书出售、求购地址：https://www.jiaokey.com/book/detail/14298018.html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关键词搜索：https://www.jiaokey.com/tag/漫画新手入门，这本就够了.html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