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2016  第15辑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2016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本书出售、求购地址：https://www.jiaokey.com/book/detail/14298013.html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2016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