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传统手工技艺的行动者网络  闽南永春漆篮变迁考察</w:t>
      </w:r>
    </w:p>
    <w:p>
      <w:r>
        <w:rPr>
          <w:rFonts w:ascii="宋体" w:hAnsi="宋体" w:eastAsia="宋体"/>
          <w:sz w:val="24"/>
        </w:rPr>
        <w:t>郭荣茂著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传统手工技艺的行动者网络  闽南永春漆篮变迁考察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本书出售、求购地址：https://www.jiaokey.com/book/detail/14298006.html</w:t>
      </w:r>
    </w:p>
    <w:p>
      <w:r>
        <w:t>更多相关图书推荐：https://www.jiaokey.com</w:t>
      </w:r>
    </w:p>
    <w:p>
      <w:r>
        <w:t>郭荣茂著 其他作品：https://www.jiaokey.com/tag/郭荣茂著.html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关键词搜索：https://www.jiaokey.com/tag/传统手工技艺的行动者网络  闽南永春漆篮变迁考察.html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