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农村社会养老保险制度优化研究  基于养老金与财政动态契合的视角</w:t>
      </w:r>
    </w:p>
    <w:p>
      <w:r>
        <w:rPr>
          <w:rFonts w:ascii="宋体" w:hAnsi="宋体" w:eastAsia="宋体"/>
          <w:sz w:val="24"/>
        </w:rPr>
        <w:t>孙雅娜，王成鑫，边恕著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农村社会养老保险制度优化研究  基于养老金与财政动态契合的视角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孙雅娜，王成鑫，边恕著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本书出售、求购地址：https://www.jiaokey.com/book/detail/14297979.html</w:t>
      </w:r>
    </w:p>
    <w:p>
      <w:r>
        <w:t>更多相关图书推荐：https://www.jiaokey.com</w:t>
      </w:r>
    </w:p>
    <w:p>
      <w:r>
        <w:t>孙雅娜，王成鑫，边恕著 其他作品：https://www.jiaokey.com/tag/孙雅娜，王成鑫，边恕著.html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关键词搜索：https://www.jiaokey.com/tag/农村社会养老保险制度优化研究  基于养老金与财政动态契合的视角.html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