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  核心考点掌中宝</w:t>
      </w:r>
    </w:p>
    <w:p>
      <w:r>
        <w:t>作者：考研专业课命题研究组主编</w:t>
      </w:r>
    </w:p>
    <w:p>
      <w:r>
        <w:t>出版社：北京/西安：世界图书出版公司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罗宾斯《管理学》  核心考点掌中宝 评论地址：https://www.jiaokey.com/book/detail/14297965.html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