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印度文明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印度文明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本书出售、求购地址：https://www.jiaokey.com/book/detail/14297946.html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印度文明.html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