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书名：像南瓜一样默默长大</w:t>
      </w:r>
    </w:p>
    <w:p>
      <w:r>
        <w:t>作者：吴梦静著</w:t>
      </w:r>
    </w:p>
    <w:p>
      <w:r>
        <w:t>出版社：兰州:敦煌文艺出版社,2016.09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像南瓜一样默默长大 评论地址：https://www.jiaokey.com/book/detail/14297944.html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