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作者：李丙军，冉祥勇，白建辉主编；杨伟峰，王雷，孙运雷，封丽华副主编</w:t>
      </w:r>
    </w:p>
    <w:p>
      <w:r>
        <w:t>出版社：成都:四川大学出版社,2016.08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新编应用文写作 评论地址：https://www.jiaokey.com/book/detail/14297906.html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