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书名：视觉传达设计中的创意表现及发展</w:t>
      </w:r>
    </w:p>
    <w:p>
      <w:r>
        <w:t>作者：吴婷婷著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视觉传达设计中的创意表现及发展 评论地址：https://www.jiaokey.com/book/detail/14297899.html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