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新SAT必备核心词汇1600  联想助记+精讲精练  基础达标版</w:t>
      </w:r>
    </w:p>
    <w:p>
      <w:r>
        <w:rPr>
          <w:rFonts w:ascii="宋体" w:hAnsi="宋体" w:eastAsia="宋体"/>
          <w:sz w:val="24"/>
        </w:rPr>
        <w:t>李现伟，田新笑，孙海牧编著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新SAT必备核心词汇1600  联想助记+精讲精练  基础达标版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李现伟，田新笑，孙海牧编著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本书出售、求购地址：https://www.jiaokey.com/book/detail/14297891.html</w:t>
      </w:r>
    </w:p>
    <w:p>
      <w:r>
        <w:t>更多相关图书推荐：https://www.jiaokey.com</w:t>
      </w:r>
    </w:p>
    <w:p>
      <w:r>
        <w:t>李现伟，田新笑，孙海牧编著 其他作品：https://www.jiaokey.com/tag/李现伟，田新笑，孙海牧编著.html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关键词搜索：https://www.jiaokey.com/tag/新SAT必备核心词汇1600  联想助记+精讲精练  基础达标版.html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