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书名：平说李清照  一个当代学者致敬李清照的注目礼</w:t>
      </w:r>
    </w:p>
    <w:p>
      <w:r>
        <w:t>作者：荣斌著</w:t>
      </w:r>
    </w:p>
    <w:p>
      <w:r>
        <w:t>出版社：长春:吉林文史出版社,2017.06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平说李清照  一个当代学者致敬李清照的注目礼 评论地址：https://www.jiaokey.com/book/detail/14297853.html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