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高名凯译文集  9  地区的才女</w:t>
      </w:r>
    </w:p>
    <w:p>
      <w:r>
        <w:rPr>
          <w:rFonts w:ascii="宋体" w:hAnsi="宋体" w:eastAsia="宋体"/>
          <w:sz w:val="24"/>
        </w:rPr>
        <w:t>（法）巴尔扎克著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978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高名凯译文集  9  地区的才女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福州:海峡文艺出版社,2017.03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巴尔扎克（Balzac,Honore-De-1799-1850）-全集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本书出售、求购地址：https://www.jiaokey.com/book/detail/14297838.html</w:t>
      </w:r>
    </w:p>
    <w:p>
      <w:r>
        <w:t>更多相关图书推荐：https://www.jiaokey.com</w:t>
      </w:r>
    </w:p>
    <w:p>
      <w:r>
        <w:t>（法）巴尔扎克著 其他作品：https://www.jiaokey.com/tag/（法）巴尔扎克著.html</w:t>
      </w:r>
    </w:p>
    <w:p>
      <w:r>
        <w:t>福州:海峡文艺出版社,2017.03 出版图书：https://www.jiaokey.com/tag/福州:海峡文艺出版社,2017.03.html</w:t>
      </w:r>
    </w:p>
    <w:p>
      <w:r>
        <w:t>关键词搜索：https://www.jiaokey.com/tag/巴尔扎克（Balzac,Honore-De-1799-1850）-全集.html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