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聚焦农民工  马金铎、李碧春摄影集</w:t>
      </w:r>
    </w:p>
    <w:p>
      <w:r>
        <w:rPr>
          <w:rFonts w:ascii="宋体" w:hAnsi="宋体" w:eastAsia="宋体"/>
          <w:sz w:val="24"/>
        </w:rPr>
        <w:t>马金铎，李碧春摄；林承先，张颖编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聚焦农民工  马金铎、李碧春摄影集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马金铎，李碧春摄；林承先，张颖编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本书出售、求购地址：https://www.jiaokey.com/book/detail/14297836.html</w:t>
      </w:r>
    </w:p>
    <w:p>
      <w:r>
        <w:t>更多相关图书推荐：https://www.jiaokey.com</w:t>
      </w:r>
    </w:p>
    <w:p>
      <w:r>
        <w:t>马金铎，李碧春摄；林承先，张颖编 其他作品：https://www.jiaokey.com/tag/马金铎，李碧春摄；林承先，张颖编.html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关键词搜索：https://www.jiaokey.com/tag/聚焦农民工  马金铎、李碧春摄影集.html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