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书名：赏石韵味·同根文化</w:t>
      </w:r>
    </w:p>
    <w:p>
      <w:r>
        <w:t>作者：色·哈斯巴&lt;font color=Red&gt;根&lt;/font&gt;摄影</w:t>
      </w:r>
    </w:p>
    <w:p>
      <w:r>
        <w:t>出版社：北京:地质出版社,2015.09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赏石韵味·同根文化 评论地址：https://www.jiaokey.com/book/detail/14297834.html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