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10  《竞争》二部曲  1  老小姐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10  《竞争》二部曲  1  老小姐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本书出售、求购地址：https://www.jiaokey.com/book/detail/14297831.html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关键词搜索：https://www.jiaokey.com/tag/高名凯译文集  10  《竞争》二部曲  1  老小姐.html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