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5  《独身者》三部曲  1  杜尔的教士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5  《独身者》三部曲  1  杜尔的教士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本书出售、求购地址：https://www.jiaokey.com/book/detail/14297829.html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关键词搜索：https://www.jiaokey.com/tag/高名凯译文集  5  《独身者》三部曲  1  杜尔的教士.html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