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书名：斯沃特-迈耶斯事务所作品集</w:t>
      </w:r>
    </w:p>
    <w:p>
      <w:r>
        <w:t>作者：（美）拉塞尔·亚伯拉罕编；齐梦涵译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斯沃特-迈耶斯事务所作品集 评论地址：https://www.jiaokey.com/book/detail/14297826.html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