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惊世佳作  美国国家地理学会125年摄影精华  典藏版</w:t>
      </w:r>
    </w:p>
    <w:p>
      <w:r>
        <w:rPr>
          <w:rFonts w:ascii="宋体" w:hAnsi="宋体" w:eastAsia="宋体"/>
          <w:sz w:val="24"/>
        </w:rPr>
        <w:t>（美）安妮·格里菲思编；钟凝慧译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惊世佳作  美国国家地理学会125年摄影精华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（美）安妮·格里菲思编；钟凝慧译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本书出售、求购地址：https://www.jiaokey.com/book/detail/14297823.html</w:t>
      </w:r>
    </w:p>
    <w:p>
      <w:r>
        <w:t>更多相关图书推荐：https://www.jiaokey.com</w:t>
      </w:r>
    </w:p>
    <w:p>
      <w:r>
        <w:t>（美）安妮·格里菲思编；钟凝慧译 其他作品：https://www.jiaokey.com/tag/（美）安妮·格里菲思编；钟凝慧译.html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关键词搜索：https://www.jiaokey.com/tag/惊世佳作  美国国家地理学会125年摄影精华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