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书名：第3届中国园林摄影大展  2016</w:t>
      </w:r>
    </w:p>
    <w:p>
      <w:r>
        <w:t>作者：中国园林博物馆编</w:t>
      </w:r>
    </w:p>
    <w:p>
      <w:r>
        <w:t>出版社：杭州：浙江摄影出版社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第3届中国园林摄影大展  2016 评论地址：https://www.jiaokey.com/book/detail/14297818.html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