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15  朱安党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15  朱安党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本书出售、求购地址：https://www.jiaokey.com/book/detail/14297807.html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