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青海玉树7.1级地震震害</w:t>
      </w:r>
    </w:p>
    <w:p>
      <w:r>
        <w:rPr>
          <w:rFonts w:ascii="宋体" w:hAnsi="宋体" w:eastAsia="宋体"/>
          <w:sz w:val="24"/>
        </w:rPr>
        <w:t>孙景江，李山有，戴君武，公茂盛主编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青海玉树7.1级地震震害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孙景江，李山有，戴君武，公茂盛主编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本书出售、求购地址：https://www.jiaokey.com/book/detail/14297797.html</w:t>
      </w:r>
    </w:p>
    <w:p>
      <w:r>
        <w:t>更多相关图书推荐：https://www.jiaokey.com</w:t>
      </w:r>
    </w:p>
    <w:p>
      <w:r>
        <w:t>孙景江，李山有，戴君武，公茂盛主编 其他作品：https://www.jiaokey.com/tag/孙景江，李山有，戴君武，公茂盛主编.html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关键词搜索：https://www.jiaokey.com/tag/青海玉树7.1级地震震害.html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