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书名：克劳德·莫奈</w:t>
      </w:r>
    </w:p>
    <w:p>
      <w:r>
        <w:t>作者：娜塔利娅·布罗茨卡娅，尼娜·卡利蒂娜著</w:t>
      </w:r>
    </w:p>
    <w:p>
      <w:r>
        <w:t>出版社：北京:人民美术出版社,2016.12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克劳德·莫奈 评论地址：https://www.jiaokey.com/book/detail/14297793.html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