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中国东北部陆缘金、有色金属多期成矿作用和勘查选区研究</w:t>
      </w:r>
    </w:p>
    <w:p>
      <w:r>
        <w:rPr>
          <w:rFonts w:ascii="宋体" w:hAnsi="宋体" w:eastAsia="宋体"/>
          <w:sz w:val="24"/>
        </w:rPr>
        <w:t>邢树文，孙景贵，张增杰等著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中国东北部陆缘金、有色金属多期成矿作用和勘查选区研究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邢树文，孙景贵，张增杰等著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本书出售、求购地址：https://www.jiaokey.com/book/detail/14297773.html</w:t>
      </w:r>
    </w:p>
    <w:p>
      <w:r>
        <w:t>更多相关图书推荐：https://www.jiaokey.com</w:t>
      </w:r>
    </w:p>
    <w:p>
      <w:r>
        <w:t>邢树文，孙景贵，张增杰等著 其他作品：https://www.jiaokey.com/tag/邢树文，孙景贵，张增杰等著.html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关键词搜索：https://www.jiaokey.com/tag/中国东北部陆缘金、有色金属多期成矿作用和勘查选区研究.html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