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陕西省铜川-黄陵地区三叠系油页岩及伴生油气资源</w:t>
      </w:r>
    </w:p>
    <w:p>
      <w:r>
        <w:rPr>
          <w:rFonts w:ascii="宋体" w:hAnsi="宋体" w:eastAsia="宋体"/>
          <w:sz w:val="24"/>
        </w:rPr>
        <w:t>李玉宏，武富礼，姜亭等著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陕西省铜川-黄陵地区三叠系油页岩及伴生油气资源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李玉宏，武富礼，姜亭等著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本书出售、求购地址：https://www.jiaokey.com/book/detail/14297756.html</w:t>
      </w:r>
    </w:p>
    <w:p>
      <w:r>
        <w:t>更多相关图书推荐：https://www.jiaokey.com</w:t>
      </w:r>
    </w:p>
    <w:p>
      <w:r>
        <w:t>李玉宏，武富礼，姜亭等著 其他作品：https://www.jiaokey.com/tag/李玉宏，武富礼，姜亭等著.html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关键词搜索：https://www.jiaokey.com/tag/陕西省铜川-黄陵地区三叠系油页岩及伴生油气资源.html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