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书名：福建省二叠系含煤区深部煤炭资源赋存特征与找煤模式</w:t>
      </w:r>
    </w:p>
    <w:p>
      <w:r>
        <w:t>作者：陈泉霖，邓瑞锦，何仲秋等著</w:t>
      </w:r>
    </w:p>
    <w:p>
      <w:r>
        <w:t>出版社：北京:地质出版社,2016.11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福建省二叠系含煤区深部煤炭资源赋存特征与找煤模式 评论地址：https://www.jiaokey.com/book/detail/14297754.html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