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书名：中蒙边境西段及邻区金属矿床成矿规律与找矿方向</w:t>
      </w:r>
    </w:p>
    <w:p>
      <w:r>
        <w:t>作者：聂凤军，江思宏，白大明等著</w:t>
      </w:r>
    </w:p>
    <w:p>
      <w:r>
        <w:t>出版社：北京:地质出版社,2016.07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中蒙边境西段及邻区金属矿床成矿规律与找矿方向 评论地址：https://www.jiaokey.com/book/detail/14297744.html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