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壁中圣境  高志勇西藏壁画影像精粹</w:t>
      </w:r>
    </w:p>
    <w:p>
      <w:r>
        <w:rPr>
          <w:rFonts w:ascii="宋体" w:hAnsi="宋体" w:eastAsia="宋体"/>
          <w:sz w:val="24"/>
        </w:rPr>
        <w:t>金磊，高志勇，王时伟，高志主编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壁中圣境  高志勇西藏壁画影像精粹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金磊，高志勇，王时伟，高志主编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本书出售、求购地址：https://www.jiaokey.com/book/detail/14297743.html</w:t>
      </w:r>
    </w:p>
    <w:p>
      <w:r>
        <w:t>更多相关图书推荐：https://www.jiaokey.com</w:t>
      </w:r>
    </w:p>
    <w:p>
      <w:r>
        <w:t>金磊，高志勇，王时伟，高志主编 其他作品：https://www.jiaokey.com/tag/金磊，高志勇，王时伟，高志主编.html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关键词搜索：https://www.jiaokey.com/tag/壁中圣境  高志勇西藏壁画影像精粹.html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