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中国大学生创业报告  2016</w:t>
      </w:r>
    </w:p>
    <w:p>
      <w:r>
        <w:rPr>
          <w:rFonts w:ascii="宋体" w:hAnsi="宋体" w:eastAsia="宋体"/>
          <w:sz w:val="24"/>
        </w:rPr>
        <w:t>洪大用，毛基业主编；叶康涛执行主编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中国大学生创业报告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洪大用，毛基业主编；叶康涛执行主编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本书出售、求购地址：https://www.jiaokey.com/book/detail/14297723.html</w:t>
      </w:r>
    </w:p>
    <w:p>
      <w:r>
        <w:t>更多相关图书推荐：https://www.jiaokey.com</w:t>
      </w:r>
    </w:p>
    <w:p>
      <w:r>
        <w:t>洪大用，毛基业主编；叶康涛执行主编 其他作品：https://www.jiaokey.com/tag/洪大用，毛基业主编；叶康涛执行主编.html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关键词搜索：https://www.jiaokey.com/tag/中国大学生创业报告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