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空空导弹派生武器彩色图片集  第2版</w:t>
      </w:r>
    </w:p>
    <w:p>
      <w:r>
        <w:rPr>
          <w:rFonts w:ascii="宋体" w:hAnsi="宋体" w:eastAsia="宋体"/>
          <w:sz w:val="24"/>
        </w:rPr>
        <w:t>刘代军，张天光主编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空空导弹派生武器彩色图片集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刘代军，张天光主编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本书出售、求购地址：https://www.jiaokey.com/book/detail/14297700.html</w:t>
      </w:r>
    </w:p>
    <w:p>
      <w:r>
        <w:t>更多相关图书推荐：https://www.jiaokey.com</w:t>
      </w:r>
    </w:p>
    <w:p>
      <w:r>
        <w:t>刘代军，张天光主编 其他作品：https://www.jiaokey.com/tag/刘代军，张天光主编.html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关键词搜索：https://www.jiaokey.com/tag/空空导弹派生武器彩色图片集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