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天生不同  人格类型识别和潜能开发</w:t>
      </w:r>
    </w:p>
    <w:p>
      <w:r>
        <w:rPr>
          <w:rFonts w:ascii="宋体" w:hAnsi="宋体" w:eastAsia="宋体"/>
          <w:sz w:val="24"/>
        </w:rPr>
        <w:t>（美）伊莎贝尔迈尔斯著；闫冠男译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天生不同  人格类型识别和潜能开发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（美）伊莎贝尔迈尔斯著；闫冠男译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本书出售、求购地址：https://www.jiaokey.com/book/detail/14297650.html</w:t>
      </w:r>
    </w:p>
    <w:p>
      <w:r>
        <w:t>更多相关图书推荐：https://www.jiaokey.com</w:t>
      </w:r>
    </w:p>
    <w:p>
      <w:r>
        <w:t>（美）伊莎贝尔迈尔斯著；闫冠男译 其他作品：https://www.jiaokey.com/tag/（美）伊莎贝尔迈尔斯著；闫冠男译.html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关键词搜索：https://www.jiaokey.com/tag/天生不同  人格类型识别和潜能开发.html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