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书名：在不确定的世界  寻找确定的自己</w:t>
      </w:r>
    </w:p>
    <w:p>
      <w:r>
        <w:t>作者：中岛薰著；马罗译</w:t>
      </w:r>
    </w:p>
    <w:p>
      <w:r>
        <w:t>出版社：武汉：长江文艺出版社</w:t>
      </w:r>
    </w:p>
    <w:p>
      <w:r>
        <w:t>出版日期：2017</w:t>
      </w:r>
    </w:p>
    <w:p>
      <w:r>
        <w:t>总页数：182</w:t>
      </w:r>
    </w:p>
    <w:p>
      <w:r>
        <w:t>更多请访问教客网: www.jiaokey.com</w:t>
      </w:r>
    </w:p>
    <w:p>
      <w:r>
        <w:t>在不确定的世界  寻找确定的自己 评论地址：https://www.jiaokey.com/book/detail/14297649.html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