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书名：喻朝刚文集  第1卷</w:t>
      </w:r>
    </w:p>
    <w:p>
      <w:r>
        <w:t>作者：喻朝刚著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喻朝刚文集  第1卷 评论地址：https://www.jiaokey.com/book/detail/14297640.html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