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每一个沉溺于爱情的人，最后都输给了谎言</w:t>
      </w:r>
    </w:p>
    <w:p>
      <w:r>
        <w:rPr>
          <w:rFonts w:ascii="宋体" w:hAnsi="宋体" w:eastAsia="宋体"/>
          <w:sz w:val="24"/>
        </w:rPr>
        <w:t>星空飘雨著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每一个沉溺于爱情的人，最后都输给了谎言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星空飘雨著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本书出售、求购地址：https://www.jiaokey.com/book/detail/14297619.html</w:t>
      </w:r>
    </w:p>
    <w:p>
      <w:r>
        <w:t>更多相关图书推荐：https://www.jiaokey.com</w:t>
      </w:r>
    </w:p>
    <w:p>
      <w:r>
        <w:t>星空飘雨著 其他作品：https://www.jiaokey.com/tag/星空飘雨著.html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关键词搜索：https://www.jiaokey.com/tag/每一个沉溺于爱情的人，最后都输给了谎言.html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