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大意识·大心  觉醒如此简单</w:t>
      </w:r>
    </w:p>
    <w:p>
      <w:r>
        <w:rPr>
          <w:rFonts w:ascii="宋体" w:hAnsi="宋体" w:eastAsia="宋体"/>
          <w:sz w:val="24"/>
        </w:rPr>
        <w:t>（美）莫泽尔著；阚冬译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大意识·大心  觉醒如此简单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（美）莫泽尔著；阚冬译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本书出售、求购地址：https://www.jiaokey.com/book/detail/14297597.html</w:t>
      </w:r>
    </w:p>
    <w:p>
      <w:r>
        <w:t>更多相关图书推荐：https://www.jiaokey.com</w:t>
      </w:r>
    </w:p>
    <w:p>
      <w:r>
        <w:t>（美）莫泽尔著；阚冬译 其他作品：https://www.jiaokey.com/tag/（美）莫泽尔著；阚冬译.html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关键词搜索：https://www.jiaokey.com/tag/大意识·大心  觉醒如此简单.html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