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  体验世界文化之旅阅读文库  英文</w:t>
      </w:r>
    </w:p>
    <w:p>
      <w:r>
        <w:rPr>
          <w:rFonts w:ascii="宋体" w:hAnsi="宋体" w:eastAsia="宋体"/>
          <w:sz w:val="24"/>
        </w:rPr>
        <w:t>（英）格拉哈姆·科林琼斯著；杨扬，杨广荣注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  体验世界文化之旅阅读文库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（英）格拉哈姆·科林琼斯著；杨扬，杨广荣注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本书出售、求购地址：https://www.jiaokey.com/book/detail/14297591.html</w:t>
      </w:r>
    </w:p>
    <w:p>
      <w:r>
        <w:t>更多相关图书推荐：https://www.jiaokey.com</w:t>
      </w:r>
    </w:p>
    <w:p>
      <w:r>
        <w:t>（英）格拉哈姆·科林琼斯著；杨扬，杨广荣注 其他作品：https://www.jiaokey.com/tag/（英）格拉哈姆·科林琼斯著；杨扬，杨广荣注.html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关键词搜索：https://www.jiaokey.com/tag/菲律宾  体验世界文化之旅阅读文库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