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老科学家学术成长采集工程丛书  格致桃李伴公卿  沈克琦传</w:t>
      </w:r>
    </w:p>
    <w:p>
      <w:r>
        <w:rPr>
          <w:rFonts w:ascii="宋体" w:hAnsi="宋体" w:eastAsia="宋体"/>
          <w:sz w:val="24"/>
        </w:rPr>
        <w:t>李军凯，沈正华，周子桓著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老科学家学术成长采集工程丛书  格致桃李伴公卿  沈克琦传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李军凯，沈正华，周子桓著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本书出售、求购地址：https://www.jiaokey.com/book/detail/14297583.html</w:t>
      </w:r>
    </w:p>
    <w:p>
      <w:r>
        <w:t>更多相关图书推荐：https://www.jiaokey.com</w:t>
      </w:r>
    </w:p>
    <w:p>
      <w:r>
        <w:t>李军凯，沈正华，周子桓著 其他作品：https://www.jiaokey.com/tag/李军凯，沈正华，周子桓著.html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关键词搜索：https://www.jiaokey.com/tag/老科学家学术成长采集工程丛书  格致桃李伴公卿  沈克琦传.html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