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舰船装备保障工程丛书  舰船装备保障理论创新与实践</w:t>
      </w:r>
    </w:p>
    <w:p>
      <w:r>
        <w:rPr>
          <w:rFonts w:ascii="宋体" w:hAnsi="宋体" w:eastAsia="宋体"/>
          <w:sz w:val="24"/>
        </w:rPr>
        <w:t>朱石坚，俞翔，刘勇著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舰船装备保障工程丛书  舰船装备保障理论创新与实践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朱石坚，俞翔，刘勇著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本书出售、求购地址：https://www.jiaokey.com/book/detail/14297579.html</w:t>
      </w:r>
    </w:p>
    <w:p>
      <w:r>
        <w:t>更多相关图书推荐：https://www.jiaokey.com</w:t>
      </w:r>
    </w:p>
    <w:p>
      <w:r>
        <w:t>朱石坚，俞翔，刘勇著 其他作品：https://www.jiaokey.com/tag/朱石坚，俞翔，刘勇著.html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关键词搜索：https://www.jiaokey.com/tag/舰船装备保障工程丛书  舰船装备保障理论创新与实践.html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