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航母舰载机全自动引导着舰技术</w:t>
      </w:r>
    </w:p>
    <w:p>
      <w:r>
        <w:rPr>
          <w:rFonts w:ascii="宋体" w:hAnsi="宋体" w:eastAsia="宋体"/>
          <w:sz w:val="24"/>
        </w:rPr>
        <w:t>张智，朱齐丹，张雯著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航母舰载机全自动引导着舰技术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张智，朱齐丹，张雯著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本书出售、求购地址：https://www.jiaokey.com/book/detail/14297544.html</w:t>
      </w:r>
    </w:p>
    <w:p>
      <w:r>
        <w:t>更多相关图书推荐：https://www.jiaokey.com</w:t>
      </w:r>
    </w:p>
    <w:p>
      <w:r>
        <w:t>张智，朱齐丹，张雯著 其他作品：https://www.jiaokey.com/tag/张智，朱齐丹，张雯著.html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关键词搜索：https://www.jiaokey.com/tag/航母舰载机全自动引导着舰技术.html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