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上滑道车库门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上滑道车库门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本书出售、求购地址：https://www.jiaokey.com/book/detail/14297515.html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关键词搜索：https://www.jiaokey.com/tag/上滑道车库门.html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