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拦污用栅条式格栅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拦污用栅条式格栅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本书出售、求购地址：https://www.jiaokey.com/book/detail/14297504.html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关键词搜索：https://www.jiaokey.com/tag/拦污用栅条式格栅.html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