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给水排水用直埋式闸阀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给水排水用直埋式闸阀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本书出售、求购地址：https://www.jiaokey.com/book/detail/14297503.html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关键词搜索：https://www.jiaokey.com/tag/给水排水用直埋式闸阀.html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