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给水用钢骨架聚乙烯塑料复合管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给水用钢骨架聚乙烯塑料复合管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本书出售、求购地址：https://www.jiaokey.com/book/detail/14297500.html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关键词搜索：https://www.jiaokey.com/tag/给水用钢骨架聚乙烯塑料复合管.html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